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Patricks Day at Hopes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MintPunchJennifer    </w:t>
      </w:r>
      <w:r>
        <w:t xml:space="preserve">   CloverCookiesNils    </w:t>
      </w:r>
      <w:r>
        <w:t xml:space="preserve">   GreenknickersDevin    </w:t>
      </w:r>
      <w:r>
        <w:t xml:space="preserve">   GreenStockingsJulie    </w:t>
      </w:r>
      <w:r>
        <w:t xml:space="preserve">   GreenDerbyHatChina    </w:t>
      </w:r>
      <w:r>
        <w:t xml:space="preserve">   FolkloreSharon    </w:t>
      </w:r>
      <w:r>
        <w:t xml:space="preserve">   Irelandkelli    </w:t>
      </w:r>
      <w:r>
        <w:t xml:space="preserve">   GoldBuckleStephen    </w:t>
      </w:r>
      <w:r>
        <w:t xml:space="preserve">   SaintPattyCourtney    </w:t>
      </w:r>
      <w:r>
        <w:t xml:space="preserve">   ShamrockChrissy    </w:t>
      </w:r>
      <w:r>
        <w:t xml:space="preserve">   IrishBradley    </w:t>
      </w:r>
      <w:r>
        <w:t xml:space="preserve">   RainbowAlicia    </w:t>
      </w:r>
      <w:r>
        <w:t xml:space="preserve">   SeventeethMariano    </w:t>
      </w:r>
      <w:r>
        <w:t xml:space="preserve">   MarchStephanie    </w:t>
      </w:r>
      <w:r>
        <w:t xml:space="preserve">   FourLeafBrian    </w:t>
      </w:r>
      <w:r>
        <w:t xml:space="preserve">   LuckyMichael    </w:t>
      </w:r>
      <w:r>
        <w:t xml:space="preserve">   PotofGoldNatalie    </w:t>
      </w:r>
      <w:r>
        <w:t xml:space="preserve">   GoldCoinsChris    </w:t>
      </w:r>
      <w:r>
        <w:t xml:space="preserve">   LeprechaunShelby    </w:t>
      </w:r>
      <w:r>
        <w:t xml:space="preserve">   CloverPaul    </w:t>
      </w:r>
      <w:r>
        <w:t xml:space="preserve">   GreenChrisJones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Patricks Day at Hopes</dc:title>
  <dcterms:created xsi:type="dcterms:W3CDTF">2021-10-11T15:58:58Z</dcterms:created>
  <dcterms:modified xsi:type="dcterms:W3CDTF">2021-10-11T15:58:58Z</dcterms:modified>
</cp:coreProperties>
</file>