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in the _______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Salmonella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Salmonella most commonly 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people who get Salmonella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420 ______ a year from Salmonella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way to prevent Salmonella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infection caused by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almost everyone loves that may contain Salmonella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 strains of Salmonella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type of food Salmonella may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Salmonella has been around for 400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is most common to cause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that Salmonella can be found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 </dc:title>
  <dcterms:created xsi:type="dcterms:W3CDTF">2021-10-11T16:00:19Z</dcterms:created>
  <dcterms:modified xsi:type="dcterms:W3CDTF">2021-10-11T16:00:19Z</dcterms:modified>
</cp:coreProperties>
</file>