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Salopian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From the Mount to round the world, evolutionary...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From the Quarry to Blue Peter - green fingered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Fallen cross channel hero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Wellington's number 2 on a pedestal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Road, canal or bridge no problem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TV Guardian, an experience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MP became PM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Lost a leg against the French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Grandiflora exponent from Wamm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From Styche to Arcot and Plassey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Poetry in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Shropshire Lad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Salopian Crossword</dc:title>
  <dcterms:created xsi:type="dcterms:W3CDTF">2021-10-11T16:00:04Z</dcterms:created>
  <dcterms:modified xsi:type="dcterms:W3CDTF">2021-10-11T16:00:04Z</dcterms:modified>
</cp:coreProperties>
</file>