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Sam and 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ACCURATE    </w:t>
      </w:r>
      <w:r>
        <w:t xml:space="preserve">   ALWAYS    </w:t>
      </w:r>
      <w:r>
        <w:t xml:space="preserve">   AUGUST    </w:t>
      </w:r>
      <w:r>
        <w:t xml:space="preserve">   BAND    </w:t>
      </w:r>
      <w:r>
        <w:t xml:space="preserve">   BEST FRIEND    </w:t>
      </w:r>
      <w:r>
        <w:t xml:space="preserve">   FACETIME    </w:t>
      </w:r>
      <w:r>
        <w:t xml:space="preserve">   FOREVER    </w:t>
      </w:r>
      <w:r>
        <w:t xml:space="preserve">   INSEPARABLE    </w:t>
      </w:r>
      <w:r>
        <w:t xml:space="preserve">   LOVE    </w:t>
      </w:r>
      <w:r>
        <w:t xml:space="preserve">   MOVIES    </w:t>
      </w:r>
      <w:r>
        <w:t xml:space="preserve">   PAPER    </w:t>
      </w:r>
      <w:r>
        <w:t xml:space="preserve">   PERFECT    </w:t>
      </w:r>
      <w:r>
        <w:t xml:space="preserve">   PINKY PROMISE    </w:t>
      </w:r>
      <w:r>
        <w:t xml:space="preserve">   ROCK    </w:t>
      </w:r>
      <w:r>
        <w:t xml:space="preserve">   SCISSORS    </w:t>
      </w:r>
      <w:r>
        <w:t xml:space="preserve">   SEATTLE    </w:t>
      </w:r>
      <w:r>
        <w:t xml:space="preserve">   SOULMATE    </w:t>
      </w:r>
      <w:r>
        <w:t xml:space="preserve">   SUMMER    </w:t>
      </w:r>
      <w:r>
        <w:t xml:space="preserve">   TRUE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and Mary</dc:title>
  <dcterms:created xsi:type="dcterms:W3CDTF">2021-10-11T16:00:56Z</dcterms:created>
  <dcterms:modified xsi:type="dcterms:W3CDTF">2021-10-11T16:00:56Z</dcterms:modified>
</cp:coreProperties>
</file>