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Sam and Paige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you asked me to homecoming with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Our show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First place you took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Paige's Birthday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did we meet?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Anniversary date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Our Song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spot we get "Menchies" 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you first kissed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makes me Happy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Your favorite candy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and Paige</dc:title>
  <dcterms:created xsi:type="dcterms:W3CDTF">2021-10-11T16:00:35Z</dcterms:created>
  <dcterms:modified xsi:type="dcterms:W3CDTF">2021-10-11T16:00:35Z</dcterms:modified>
</cp:coreProperties>
</file>