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loved each other...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He...put his life on the line to save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was...late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...Come Dancing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the best of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replied...as if someone had just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has...gone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sang...like a 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bell rang and he ran for the door...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you respond when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Sam's Crossword</dc:title>
  <dcterms:created xsi:type="dcterms:W3CDTF">2021-10-11T16:00:34Z</dcterms:created>
  <dcterms:modified xsi:type="dcterms:W3CDTF">2021-10-11T16:00:34Z</dcterms:modified>
</cp:coreProperties>
</file>