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Sanaii Search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Celebrate    </w:t>
      </w:r>
      <w:r>
        <w:t xml:space="preserve">   Siblings    </w:t>
      </w:r>
      <w:r>
        <w:t xml:space="preserve">   daddy    </w:t>
      </w:r>
      <w:r>
        <w:t xml:space="preserve">   mommy    </w:t>
      </w:r>
      <w:r>
        <w:t xml:space="preserve">   wish    </w:t>
      </w:r>
      <w:r>
        <w:t xml:space="preserve">   gifts    </w:t>
      </w:r>
      <w:r>
        <w:t xml:space="preserve">   friends    </w:t>
      </w:r>
      <w:r>
        <w:t xml:space="preserve">   family    </w:t>
      </w:r>
      <w:r>
        <w:t xml:space="preserve">   disney    </w:t>
      </w:r>
      <w:r>
        <w:t xml:space="preserve">   minnie    </w:t>
      </w:r>
      <w:r>
        <w:t xml:space="preserve">   birthday    </w:t>
      </w:r>
      <w:r>
        <w:t xml:space="preserve">   Sanaii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Sanaii Search Party</dc:title>
  <dcterms:created xsi:type="dcterms:W3CDTF">2021-10-11T16:01:56Z</dcterms:created>
  <dcterms:modified xsi:type="dcterms:W3CDTF">2021-10-11T16:01:56Z</dcterms:modified>
</cp:coreProperties>
</file>