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Santee-Lynches Regional COG Ombudsman Program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the right to be treated with ______ and respect.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acronym for Long-Term Care Ombudsman Program.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acronym for Omnibus Adult Protection 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the state law for OAPA was passed.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OAPA_____ should be displayed prominately in the facility where you live.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Advocacy have to do with public policy, but in our case it has to do with those who are living in _______ care facilities.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of this newsletter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publicly supports or recommends a particular cause or policy: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of this newsletter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questions about _____, neglect, or exploitation please call the Regional Long Term Care Ombudsman.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Santee-Lynches Regional COG Ombudsman Program </dc:title>
  <dcterms:created xsi:type="dcterms:W3CDTF">2021-10-11T16:02:34Z</dcterms:created>
  <dcterms:modified xsi:type="dcterms:W3CDTF">2021-10-11T16:02:34Z</dcterms:modified>
</cp:coreProperties>
</file>