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Santos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Chillona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Chulis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Jujukiju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June18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Sept 26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July23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September 25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Sep 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Chavita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Mamacita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Dec29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Pajarro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La china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 </dc:title>
  <dcterms:created xsi:type="dcterms:W3CDTF">2021-10-11T16:02:11Z</dcterms:created>
  <dcterms:modified xsi:type="dcterms:W3CDTF">2021-10-11T16:02:11Z</dcterms:modified>
</cp:coreProperties>
</file>