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Sapcote WI Crossword.  February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Awareness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Cool and collected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Mislead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Escapade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 better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Like better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Pledge solemnly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 red fruit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Recedes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strength to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Religious group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gradual inroads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Abode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toboggan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small African parrot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North American diving ducks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Repetition to aid memory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Sapcote WI Crossword.  February 2021</dc:title>
  <dcterms:created xsi:type="dcterms:W3CDTF">2021-10-11T16:02:33Z</dcterms:created>
  <dcterms:modified xsi:type="dcterms:W3CDTF">2021-10-11T16:02:33Z</dcterms:modified>
</cp:coreProperties>
</file>