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 and 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writes the song one call away?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writes the book a wrinkle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coaches the colts?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Birds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Anna's are in Mrs. McAndrews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gregs little brother in Diary of a wimpy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Walt Disney's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 runs on_________________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owns the apple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Tyus Battles 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founder of play-doh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Lions and tigers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goldfishes slogan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head coach of Syracuse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write the song Grenade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English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writes the Mallory McDonald series.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Fancy Nancy's mom and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did Jane Goodall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owns the website the measured mom?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number 24 on the yankees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Matthew, ______________________, Anna, Charlie, Caroline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language that the Aztecs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 McSuffins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Disney owns -__________________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and Anna</dc:title>
  <dcterms:created xsi:type="dcterms:W3CDTF">2021-10-11T16:02:10Z</dcterms:created>
  <dcterms:modified xsi:type="dcterms:W3CDTF">2021-10-11T16:02:10Z</dcterms:modified>
</cp:coreProperties>
</file>