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Sarah &amp; Gordon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City in Greece they finally found Colin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Favorite part of vacations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Month of Gordons Birthday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Who said I love you first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our pest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Our favorite restaurant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How many years have we been together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Honeymoon location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How many countries have we visited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Favorite Island visited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where did he propose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Where did they meet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Their favourite song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Month of Sarah Birthday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Must have items to travel (swiming)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First concert they saw together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City of place they first shared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When Sarah yells "______" Gordon better get ready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Software we cannot live without (CPA)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street do we live 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Our first Trip together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Sarah &amp; Gordon</dc:title>
  <dcterms:created xsi:type="dcterms:W3CDTF">2021-10-11T16:03:07Z</dcterms:created>
  <dcterms:modified xsi:type="dcterms:W3CDTF">2021-10-11T16:03:07Z</dcterms:modified>
</cp:coreProperties>
</file>