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Sarah's "Will You Be My"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cannot imagine my _______ without you by my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you too the ____ and back!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been there for me through _____ and thin.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promise a bunch of free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without a doubt my ____ friend.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mean the _____ to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you be my ____ __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will have the time of our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would be _______ if you say 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Sarah, we have shared so many _______ times together &lt;3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Sarah's "Will You Be My" Puzzle</dc:title>
  <dcterms:created xsi:type="dcterms:W3CDTF">2021-10-11T16:01:58Z</dcterms:created>
  <dcterms:modified xsi:type="dcterms:W3CDTF">2021-10-11T16:01:58Z</dcterms:modified>
</cp:coreProperties>
</file>