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Sara's Family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ammer    </w:t>
      </w:r>
      <w:r>
        <w:t xml:space="preserve">   assem    </w:t>
      </w:r>
      <w:r>
        <w:t xml:space="preserve">   ola    </w:t>
      </w:r>
      <w:r>
        <w:t xml:space="preserve">   thabit    </w:t>
      </w:r>
      <w:r>
        <w:t xml:space="preserve">   sara    </w:t>
      </w:r>
      <w:r>
        <w:t xml:space="preserve">   adel    </w:t>
      </w:r>
      <w:r>
        <w:t xml:space="preserve">   amal    </w:t>
      </w:r>
      <w:r>
        <w:t xml:space="preserve">   dana    </w:t>
      </w:r>
      <w:r>
        <w:t xml:space="preserve">   omar    </w:t>
      </w:r>
      <w:r>
        <w:t xml:space="preserve">   rana    </w:t>
      </w:r>
      <w:r>
        <w:t xml:space="preserve">   yaman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Sara's Family</dc:title>
  <dcterms:created xsi:type="dcterms:W3CDTF">2021-10-11T16:02:20Z</dcterms:created>
  <dcterms:modified xsi:type="dcterms:W3CDTF">2021-10-11T16:02:20Z</dcterms:modified>
</cp:coreProperties>
</file>