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Save the Oceans!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fishing excessively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Organic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origin and engine for all life on this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cut back on using harmful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increase in Earth's global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geological period in which thick ice sheets cover vast areas of land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concerned with or advocates for the protection of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change in the characteristics of a species over several generations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commonly used material that harms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use something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... plastic bottles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Tiny organisms that drift in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average weather for a region over a long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predator is a shark?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the Oceans!</dc:title>
  <dcterms:created xsi:type="dcterms:W3CDTF">2021-10-11T16:05:05Z</dcterms:created>
  <dcterms:modified xsi:type="dcterms:W3CDTF">2021-10-11T16:05:05Z</dcterms:modified>
</cp:coreProperties>
</file>