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Save the planet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carbon dioxide    </w:t>
      </w:r>
      <w:r>
        <w:t xml:space="preserve">   weather    </w:t>
      </w:r>
      <w:r>
        <w:t xml:space="preserve">   greenhouse    </w:t>
      </w:r>
      <w:r>
        <w:t xml:space="preserve">   energy    </w:t>
      </w:r>
      <w:r>
        <w:t xml:space="preserve">   fossil fuels    </w:t>
      </w:r>
      <w:r>
        <w:t xml:space="preserve">   planet    </w:t>
      </w:r>
      <w:r>
        <w:t xml:space="preserve">   flooding    </w:t>
      </w:r>
      <w:r>
        <w:t xml:space="preserve">   temperature    </w:t>
      </w:r>
      <w:r>
        <w:t xml:space="preserve">   change    </w:t>
      </w:r>
      <w:r>
        <w:t xml:space="preserve">   climate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Save the planet</dc:title>
  <dcterms:created xsi:type="dcterms:W3CDTF">2021-10-11T16:04:56Z</dcterms:created>
  <dcterms:modified xsi:type="dcterms:W3CDTF">2021-10-11T16:04:56Z</dcterms:modified>
</cp:coreProperties>
</file>