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Savers Anagrams </w:t>
      </w:r>
    </w:p>
    <w:p>
      <w:pPr>
        <w:pStyle w:val="Questions"/>
      </w:pPr>
      <w:r>
        <w:t xml:space="preserve">1. ASMPOOH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2. PSAO EWDOPR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3. MPOCTAARAEL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4. WESOHR ELG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5. ARNYLUD NSEALCER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6. PLEE OFF AEFC AKMS </w:t>
      </w:r>
      <w:r>
        <w:rPr>
          <w:u w:val="single"/>
        </w:rPr>
        <w:t xml:space="preserve">________________________________</w:t>
      </w:r>
    </w:p>
    <w:p>
      <w:pPr>
        <w:pStyle w:val="Questions"/>
      </w:pPr>
      <w:r>
        <w:t xml:space="preserve">7. AUPMEK RSUHB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8. ADHRHWSISE ETSABTL </w:t>
      </w:r>
      <w:r>
        <w:rPr>
          <w:u w:val="single"/>
        </w:rPr>
        <w:t xml:space="preserve">________________________________</w:t>
      </w:r>
    </w:p>
    <w:p>
      <w:pPr>
        <w:pStyle w:val="Questions"/>
      </w:pPr>
      <w:r>
        <w:t xml:space="preserve">9. GOD DOOF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10. AHSGIWN PU UDLIIQ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11. PSOME STASL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12. IGN QEUUIRL 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13. UREPEFM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14. RRPYIASHA </w:t>
      </w:r>
      <w:r>
        <w:rPr>
          <w:u w:val="single"/>
        </w:rPr>
        <w:t xml:space="preserve">_________________________________________</w:t>
      </w:r>
    </w:p>
    <w:p>
      <w:pPr>
        <w:pStyle w:val="Questions"/>
      </w:pPr>
      <w:r>
        <w:t xml:space="preserve">15. HEEEYVFR TTLAESB </w:t>
      </w:r>
      <w:r>
        <w:rPr>
          <w:u w:val="single"/>
        </w:rPr>
        <w:t xml:space="preserve">__________________________________</w:t>
      </w:r>
    </w:p>
    <w:p>
      <w:pPr>
        <w:pStyle w:val="Questions"/>
      </w:pPr>
      <w:r>
        <w:t xml:space="preserve">16. ROBAMHOT ECERALN  </w:t>
      </w:r>
      <w:r>
        <w:rPr>
          <w:u w:val="single"/>
        </w:rPr>
        <w:t xml:space="preserve">_________________________________</w:t>
      </w:r>
    </w:p>
    <w:p>
      <w:pPr>
        <w:pStyle w:val="Questions"/>
      </w:pPr>
      <w:r>
        <w:t xml:space="preserve">17. SINAT EOVRRME PRSAY  </w:t>
      </w:r>
      <w:r>
        <w:rPr>
          <w:u w:val="single"/>
        </w:rPr>
        <w:t xml:space="preserve">______________________________</w:t>
      </w:r>
    </w:p>
    <w:p>
      <w:pPr>
        <w:pStyle w:val="Questions"/>
      </w:pPr>
      <w:r>
        <w:t xml:space="preserve">18. TOOEDRDAN 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19. CNDESTE ANSELCD </w:t>
      </w:r>
      <w:r>
        <w:rPr>
          <w:u w:val="single"/>
        </w:rPr>
        <w:t xml:space="preserve">___________________________________</w:t>
      </w:r>
    </w:p>
    <w:p>
      <w:pPr>
        <w:pStyle w:val="Questions"/>
      </w:pPr>
      <w:r>
        <w:t xml:space="preserve">20. BBAY PWSIE </w:t>
      </w:r>
      <w:r>
        <w:rPr>
          <w:u w:val="single"/>
        </w:rPr>
        <w:t xml:space="preserve">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Savers Anagrams </dc:title>
  <dcterms:created xsi:type="dcterms:W3CDTF">2021-10-11T16:04:50Z</dcterms:created>
  <dcterms:modified xsi:type="dcterms:W3CDTF">2021-10-11T16:04:50Z</dcterms:modified>
</cp:coreProperties>
</file>