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Saxophone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Anime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Victoria calls him a "Burnt Elf"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to Bright Elementary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favorite color(s) are green and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private lessons on Thursday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Birthday is February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"Suga" hoodie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Mr.Alonzi calls him "Neko Neko Ni"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GT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Saxophone Class</dc:title>
  <dcterms:created xsi:type="dcterms:W3CDTF">2021-10-11T16:05:23Z</dcterms:created>
  <dcterms:modified xsi:type="dcterms:W3CDTF">2021-10-11T16:05:23Z</dcterms:modified>
</cp:coreProperties>
</file>