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Sayre.165 EDUTL 5468 Chapter 2: Reading Instruction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in which students work together to further the chance of learning and reaching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cycle in which students learn new things bit by bit and assume increased responsibility for this new information. (Abbreviated.)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in which the social nature of learning and that learning is very much a social phenomenon is encompassed along with the idea that students basically have a "cap" on their learning capability at any given time. (Abbreviated.)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that is usually quickly forgotten and is typically useless.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Teaching that consists of asking students to complete a task and then showing them how only when they struggle.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Teaching that consists of deliberately showing students how to do something before expecting them to do it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Readers that take advantage of spelling patterns and letter-sound correspondences to find unfamiliar word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stage in the Gradual Release of Responsibility Model that employs straight-forward instruction and cognitive modeling.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law that includes, but is not limited to, making sure all students learn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Teaching that relies on the the teacher to know their instructional goals and to be fully knowledgeable about the topic at hand while trying to incorporate new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teachers use explicit instructional talk to reveal their thought processes while performing tasks that students will later have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skills and/or knowledge in more contexts than just the one(s) it was learned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Peeling a typically more difficult task apart layer by layer to create steps or checkpoints that make it easier to accomplish.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Sayre.165 EDUTL 5468 Chapter 2: Reading Instruction</dc:title>
  <dcterms:created xsi:type="dcterms:W3CDTF">2021-10-12T20:29:55Z</dcterms:created>
  <dcterms:modified xsi:type="dcterms:W3CDTF">2021-10-12T20:29:55Z</dcterms:modified>
</cp:coreProperties>
</file>