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thing you do when you get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in the library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you go for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whats the name of the head of the sports department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before it came a school what was the prep school used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building remebers the soldiers from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where you go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building where maths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last name of the founder of the yellow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teachers teach R.S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Crossword</dc:title>
  <dcterms:created xsi:type="dcterms:W3CDTF">2021-10-11T16:08:05Z</dcterms:created>
  <dcterms:modified xsi:type="dcterms:W3CDTF">2021-10-11T16:08:05Z</dcterms:modified>
</cp:coreProperties>
</file>