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known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Apart of a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Memorable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TV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Exciting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Apart of cigarettes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horror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hidden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desert like state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gaming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Medival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tropical vacation with hawaiian punch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famous old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morning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tool used in hunting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Crossword</dc:title>
  <dcterms:created xsi:type="dcterms:W3CDTF">2021-10-11T16:06:49Z</dcterms:created>
  <dcterms:modified xsi:type="dcterms:W3CDTF">2021-10-11T16:06:49Z</dcterms:modified>
</cp:coreProperties>
</file>