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School Days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dismissal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she has a daughter at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booboo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leader of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she is the leader outside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sweeper, amazing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helps you 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place to be quiet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arts and crafts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it helps you put down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boys love to do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 helps you take away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do you go when you need a friend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something done in the gym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Days</dc:title>
  <dcterms:created xsi:type="dcterms:W3CDTF">2021-10-11T16:06:50Z</dcterms:created>
  <dcterms:modified xsi:type="dcterms:W3CDTF">2021-10-11T16:06:50Z</dcterms:modified>
</cp:coreProperties>
</file>