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Abdou    </w:t>
      </w:r>
      <w:r>
        <w:t xml:space="preserve">   Austin    </w:t>
      </w:r>
      <w:r>
        <w:t xml:space="preserve">   Brina    </w:t>
      </w:r>
      <w:r>
        <w:t xml:space="preserve">   Brooke    </w:t>
      </w:r>
      <w:r>
        <w:t xml:space="preserve">   Chaz    </w:t>
      </w:r>
      <w:r>
        <w:t xml:space="preserve">   Cooper    </w:t>
      </w:r>
      <w:r>
        <w:t xml:space="preserve">   Courlissa    </w:t>
      </w:r>
      <w:r>
        <w:t xml:space="preserve">   Cursive    </w:t>
      </w:r>
      <w:r>
        <w:t xml:space="preserve">   Dayanna    </w:t>
      </w:r>
      <w:r>
        <w:t xml:space="preserve">   Emma    </w:t>
      </w:r>
      <w:r>
        <w:t xml:space="preserve">   Friendship    </w:t>
      </w:r>
      <w:r>
        <w:t xml:space="preserve">   Fun    </w:t>
      </w:r>
      <w:r>
        <w:t xml:space="preserve">   Iris    </w:t>
      </w:r>
      <w:r>
        <w:t xml:space="preserve">   Isaac    </w:t>
      </w:r>
      <w:r>
        <w:t xml:space="preserve">   Jett    </w:t>
      </w:r>
      <w:r>
        <w:t xml:space="preserve">   Jones    </w:t>
      </w:r>
      <w:r>
        <w:t xml:space="preserve">   Kindness    </w:t>
      </w:r>
      <w:r>
        <w:t xml:space="preserve">   Landin    </w:t>
      </w:r>
      <w:r>
        <w:t xml:space="preserve">   Math    </w:t>
      </w:r>
      <w:r>
        <w:t xml:space="preserve">   Mindfulness    </w:t>
      </w:r>
      <w:r>
        <w:t xml:space="preserve">   Mutu    </w:t>
      </w:r>
      <w:r>
        <w:t xml:space="preserve">   Nathan    </w:t>
      </w:r>
      <w:r>
        <w:t xml:space="preserve">   Reading    </w:t>
      </w:r>
      <w:r>
        <w:t xml:space="preserve">   Respectful    </w:t>
      </w:r>
      <w:r>
        <w:t xml:space="preserve">   Science    </w:t>
      </w:r>
      <w:r>
        <w:t xml:space="preserve">   SocialStudies    </w:t>
      </w:r>
      <w:r>
        <w:t xml:space="preserve">   ThirdGrade    </w:t>
      </w:r>
      <w:r>
        <w:t xml:space="preserve">   Westside    </w:t>
      </w:r>
      <w:r>
        <w:t xml:space="preserve">   Wildcats    </w:t>
      </w:r>
      <w:r>
        <w:t xml:space="preserve">   Writing    </w:t>
      </w:r>
      <w:r>
        <w:t xml:space="preserve">   ZyAjah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Friends</dc:title>
  <dcterms:created xsi:type="dcterms:W3CDTF">2021-10-11T16:07:21Z</dcterms:created>
  <dcterms:modified xsi:type="dcterms:W3CDTF">2021-10-11T16:07:21Z</dcterms:modified>
</cp:coreProperties>
</file>