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Science Laboratory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not in use, _____ objects should be kept in a safe storage box away from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should be take when handling instruments with ______ ends or sharp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damaged equipment, breakages, accidents and spillage to the teacher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or other materialsmust never be tasted unless specifically directed by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hair should be tied back to avoid any interference with laboratory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aware of the location and use of first aid and ______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Eating and _________ are prohibited in the laboratory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 hands ______ before leaving the laboratory regardless of whether or not gloves were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chemical may cause severe damage on contact with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Safety ______ should be worn whenever there is any risk of injury to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or broken glassware should never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_____ an electrical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touch electrical appliances with ___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glassware and sharps shold be carefull discarded into a puncture-proof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place electrical devices near ____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use electrical devices with  _____ or worn-out insulation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Science Laboratory Safety</dc:title>
  <dcterms:created xsi:type="dcterms:W3CDTF">2021-10-11T16:08:03Z</dcterms:created>
  <dcterms:modified xsi:type="dcterms:W3CDTF">2021-10-11T16:08:03Z</dcterms:modified>
</cp:coreProperties>
</file>