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Singing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Lesson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Quickly! We Musn't Be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Bag For 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Lesson With Sums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Spend Your Breaktime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 To Do At Your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School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Mathilda's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Worst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Biggest Room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School Clothes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Time</dc:title>
  <dcterms:created xsi:type="dcterms:W3CDTF">2021-12-10T03:38:02Z</dcterms:created>
  <dcterms:modified xsi:type="dcterms:W3CDTF">2021-12-10T03:38:02Z</dcterms:modified>
</cp:coreProperties>
</file>