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School of Crime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Cell which fights infection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Method of separating mixtrues of 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A, B, O, AB - What am 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Something unique to each person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Chemical to test for carbonate compounds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Chemical to test for chloride compounds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Ridges on fingers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Colour of phenolphthlein with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Type of fingerprint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Colour of potassium salt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Colour of sodium salt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of Crime</dc:title>
  <dcterms:created xsi:type="dcterms:W3CDTF">2021-10-11T16:08:28Z</dcterms:created>
  <dcterms:modified xsi:type="dcterms:W3CDTF">2021-10-11T16:08:28Z</dcterms:modified>
</cp:coreProperties>
</file>