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Schultz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amiga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Atlético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chico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Bonito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Inteligente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hombre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mujer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Schultz</dc:title>
  <dcterms:created xsi:type="dcterms:W3CDTF">2021-10-11T16:09:20Z</dcterms:created>
  <dcterms:modified xsi:type="dcterms:W3CDTF">2021-10-11T16:09:20Z</dcterms:modified>
</cp:coreProperties>
</file>