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or exploration of natural events and the results one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Batteries energy comes from _______________________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combinbation of substances mixed together unevenly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postively charged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from something being squeezed or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Compounds come from two more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law states that energy is never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outside the nucleus where electrons hang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Fossil fuels are a _________________________ 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Protons and _______________________ are located in an atoms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comes from using water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moisture found on the side of a cold glass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combinationi of substances mixed together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Boron 10 and Boron 12 are examples of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change from a liquid to a solid this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released from friction is called __________________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2021-10-11T16:10:55Z</dcterms:created>
  <dcterms:modified xsi:type="dcterms:W3CDTF">2021-10-11T16:10:55Z</dcterms:modified>
</cp:coreProperties>
</file>