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Science 1206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One carbon and two Oxygen make: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Iron, Cobalt, and Nickel are: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is H20?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Element is named after the so called "Land of the free"?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Germanium is a ________________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Krypton is a ________________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element Os is known as: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What elements are needy?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It has an atomic number of 1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K stands for?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famous quote from Nathaniel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Sodium is a?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O3?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If it has more than one charge, its: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number on the bottom of the element is the _______________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periodic table of ________________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Where are the non-metals located on the periodic table?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Nitrogen, Oxygen, and Sulphur are?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is CH4?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B stands for: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1206</dc:title>
  <dcterms:created xsi:type="dcterms:W3CDTF">2021-10-11T16:11:52Z</dcterms:created>
  <dcterms:modified xsi:type="dcterms:W3CDTF">2021-10-11T16:11:52Z</dcterms:modified>
</cp:coreProperties>
</file>