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sticky substance that holds things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uses science to design a solution to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found in the ocean water and on your dinner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your tongue to observe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the 5 senses to gather information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stuff that makes up everything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powdery substance that you use to bake a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your eyes to observe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your ears to observe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your fingers to observe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stir something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to make something new that solves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your nose to observe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2021-10-11T16:12:38Z</dcterms:created>
  <dcterms:modified xsi:type="dcterms:W3CDTF">2021-10-11T16:12:38Z</dcterms:modified>
</cp:coreProperties>
</file>