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or more ions held together by the electrical attractions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bronsted lowry definition a base is any substance that can accept a hydrogen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hydroxide ion composed of an oxygen atom and a negative hydrogen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hydrogen ion composed of one proton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atom with a unique mumber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Negatively charged particles that orbit the nucleus of atoms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Rainfall that is acidic below 5.6 on the oh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with more electrons then protons or less electrons than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 pe arrangements of elements according to their atomic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an element determined by the number of protons in its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are good conductors of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ion that has more electrons than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According to the bronste dipped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that make up objects. Matter cannot be created or destroyed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2021-10-11T16:12:45Z</dcterms:created>
  <dcterms:modified xsi:type="dcterms:W3CDTF">2021-10-11T16:12:45Z</dcterms:modified>
</cp:coreProperties>
</file>