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most Volcanos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like your classic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Volcano- There is Current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Condition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has been some activity but recently its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Vulcan Stands for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Volcano that is wide and 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else can we find Volcanos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Gas Leads to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Climate is used 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Volcano Comes from the Roman God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and Thin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Changes Hour by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2021-10-11T16:09:23Z</dcterms:created>
  <dcterms:modified xsi:type="dcterms:W3CDTF">2021-10-11T16:09:23Z</dcterms:modified>
</cp:coreProperties>
</file>