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3 main uses: clinical events to deliver patient care, educational and professional development events for healthcare providers, and healthcare administrative events among providers and organizations.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means isolation from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Electrocardiogram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Example of a monosaccharide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CCK stimulates the gall bladder to release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nitrogenous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major macromolecule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Cannot cure viruses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is composed of a phosphate group, a deoxyribose sugar, and a nitrogenous base.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the process that explains DNA nucleic acid language to RNA nucleic acid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Diseases present in low  population levels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contains a single type of nucleic acid (DNA or RNA) encased in a protein coat or capsid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between the ventricle and arteries and prevent backflow from the arteries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test for starch and a positive test is indicated by a change from light brown to dark blue-back in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volume of air remaining in the lungs at the end of a maximum expiration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among aboriginals is eight to ten times higher than overall Canadian rates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enough blood pressure against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process that explains nucleic acid language to amino acid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measure respiration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biological preparation that provides active acquired immunity to a particular disease.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transmitted through ingestion of food and beverages contaminated with feces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the alteration of the nucleotide sequence of the genome of an organism, virus, or extrachromosomal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disease that concerned Canadians in 2009/2010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can cause thrush/yeast infections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2021-10-11T16:09:29Z</dcterms:created>
  <dcterms:modified xsi:type="dcterms:W3CDTF">2021-10-11T16:09:29Z</dcterms:modified>
</cp:coreProperties>
</file>