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lined with hair which filters dust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gases between the external environment and a disturbing system of the animal or between the alveoli of the lungs and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adaptive structure of the fish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chemical processes by which an organism supplies its cells and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gases between the cells of the body and the blood by way of the fluid bathing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molecules from a region of greater concentration to a region of lesser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mechanical process of exchanging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skeleton of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adaptive structure of insects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also known as the voice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2021-10-11T16:09:39Z</dcterms:created>
  <dcterms:modified xsi:type="dcterms:W3CDTF">2021-10-11T16:09:39Z</dcterms:modified>
</cp:coreProperties>
</file>