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prevailing weather condititon in a certain region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rocks are broken down into smaller pieces without any change to their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attracts everything towards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used to measure barometric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winds that travel long distances and continuously blow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of rocks and weathered material downhill by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the minerals in the rocks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landforms formed by receding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streams of water within a sea or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how far a location is from Earth's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valleys, canyons, and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does not allow thermal energy to pass throough it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vertical stream at the edge of a river or 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 1</dc:title>
  <dcterms:created xsi:type="dcterms:W3CDTF">2021-10-11T16:10:50Z</dcterms:created>
  <dcterms:modified xsi:type="dcterms:W3CDTF">2021-10-11T16:10:50Z</dcterms:modified>
</cp:coreProperties>
</file>