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solid turns into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collection of all of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 elements in a chemical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liquid turns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Particles are still connected but move actively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Hotter than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gas turns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 charge within a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 charge in a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is not pure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within a substance that move more when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object when particles barely move within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Everything is made of this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no bonds between the particles within the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2021-10-11T16:09:59Z</dcterms:created>
  <dcterms:modified xsi:type="dcterms:W3CDTF">2021-10-11T16:09:59Z</dcterms:modified>
</cp:coreProperties>
</file>