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very orderly structure that shows in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in an experiment that receive no experimental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that all organism's go through in t's lifetime before coming to adult hood??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causes any organism to show internal or external reactions do to their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qualitative something that is measured by the quantity than the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measurement system whose division are the powers of 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"inherited characteristic of a species that develops over time in response to an environmental factor, enabling the species to survive." (1142)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measured by the quality of something than the quantity?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is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in the basic unit of structure and organization thats in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explanation that might be true - based on observation &amp; can be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by using your five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regulation an organism has to maintain its need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planned procedure to test a hypothesis?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occurs in a organism that can conclude in the formations of new cells or a new structure?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2021-10-11T16:08:51Z</dcterms:created>
  <dcterms:modified xsi:type="dcterms:W3CDTF">2021-10-11T16:08:51Z</dcterms:modified>
</cp:coreProperties>
</file>