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weight suspended from a pivot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science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Science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charge of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for calculating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that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Addition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science is taught(Abbv)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2021-10-11T16:09:15Z</dcterms:created>
  <dcterms:modified xsi:type="dcterms:W3CDTF">2021-10-11T16:09:15Z</dcterms:modified>
</cp:coreProperties>
</file>