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generated by solar, windmills, and fossil fuels?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unit of life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Facts collected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unit of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study of living organisms?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heredity and the variation of inherited characteristics.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might you find in the ground or mold that is preserved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 conditions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use, If, then, because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 development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2021-10-11T16:10:10Z</dcterms:created>
  <dcterms:modified xsi:type="dcterms:W3CDTF">2021-10-11T16:10:10Z</dcterms:modified>
</cp:coreProperties>
</file>