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3.1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stored when an object is stretched or compressed.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has mass and occupies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energy an object has because it is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that moves from one place to another because of the differences in temperature.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Stored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cause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trouble or difficulty.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Attractive forces between two objects  that depends on the masses of the objects and the distance between 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3.1</dc:title>
  <dcterms:created xsi:type="dcterms:W3CDTF">2021-10-11T16:10:58Z</dcterms:created>
  <dcterms:modified xsi:type="dcterms:W3CDTF">2021-10-11T16:10:58Z</dcterms:modified>
</cp:coreProperties>
</file>