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Jdek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Sjis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makes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sypemosus in which both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Hdek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organism's role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non-living factor that affects an ecosystem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 growth exhibutedbwhheba (j shaped)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Hdje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species benefits and the other is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increase in the earth's average temperature due to harmful pollutants emitted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eats to get enferma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association between two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Level or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2021-10-11T16:08:55Z</dcterms:created>
  <dcterms:modified xsi:type="dcterms:W3CDTF">2021-10-11T16:08:55Z</dcterms:modified>
</cp:coreProperties>
</file>