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site of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cytoplasm of eukaryotic cells that gives the cell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Organs working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self contained system within a larger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material that fills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lipid barrier that encloses the cytoplasm and controls what enters and exits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small infectious agent that can only reproduce in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Structures inside a cell that make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object that doesn't allow warm or cold to pass through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in which a parent cell divides into two more daughter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heat is transferred between two touching objects of different temperatures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heat through empty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contain complex membrane bound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structure that carries out fubpnctilons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that allows heat to pass through it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makes up an organ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 of similar cells that preform a specialized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Membrane bound structure in eukaryotic cells that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Tough, protective barrier on the outside of plant cells to provide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chemical reaction that happens inside of cells that releases energy from glucose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2021-10-11T16:09:21Z</dcterms:created>
  <dcterms:modified xsi:type="dcterms:W3CDTF">2021-10-11T16:09:21Z</dcterms:modified>
</cp:coreProperties>
</file>