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specialized funtions, most are surrounded by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diffusion of water only through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parts of Earth and the surrounding atmosphere where there 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traits from parents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nucleus and its contents divide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non-living things in an ecosystem such as sunlight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recources that can be replenished by natural processes at least as quickly as they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matter with a cpmposition that is always the 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cantimination of the enivironment woth substances that are harmful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that have all the characteristcs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 amount in a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investigatiom and exploration of natural events and of the new information that results from those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spoken or written summary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resemblance of one species to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protien from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kenetic energy os all part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geographic area on Earth that contains ecosystems with similar biotic and abiotic features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2021-10-11T16:10:15Z</dcterms:created>
  <dcterms:modified xsi:type="dcterms:W3CDTF">2021-10-11T16:10:15Z</dcterms:modified>
</cp:coreProperties>
</file>