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occupies space and has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particle with a negative electric charge that orbits the nucleus of an atom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dissolved in a 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atom, the core of protons and neutrons: in a Eukaryota cell, the organelle that contains most of the DNA and directs most of the cell's activities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solution, the substance in which the solute is dissolved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attachment between atoms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attachment between atoms in a compound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subatomic particle with a positive charge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atom or molecule with an electrical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subatomic particle with no electric charge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2021-10-11T16:09:07Z</dcterms:created>
  <dcterms:modified xsi:type="dcterms:W3CDTF">2021-10-11T16:09:07Z</dcterms:modified>
</cp:coreProperties>
</file>