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76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difficult to place some simple organism into specific categories because the organisms are neither entirely _________ nor entirely 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centipede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Protoplasm is the jellylike substance that makes up the ____ of all living things.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paramecium uses its ________ to move from place to place and to direct food particles into its mouth.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starfish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category of invertebrates is divided into several smaller groups on the basis of body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seashells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and __________ are two common types of symmetry.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snail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_________exhibits radial symmetry.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structure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Flukes are __________that live as parasites in the bodies of people and animals, called hosts.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membrane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are long, smooth, rounded animals with pointed ends.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structure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________ were once the homes of mollusks.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plant, animal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 stomach-foot mollusk that carries a coiled shell.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roundworms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Clams and oysters are common ___________ mollusks.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hatchet-foot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octopus or the squid is called a ________mollusk because its foot, which is divided into arms, begins at its head.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flatworms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spiders belong to the group of arthropods having ______ legs.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make up more than half the known kinds of invertebrates.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bilateral, radial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Attached to the __________ of an insect are three pairs of jointed legs.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thorax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Insects are often classified according to the structure of their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insects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Butterflies and moths belong to the group named _________-winged insects.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Honeybees, ants, and their relatives are ______-winged insects.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millipede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word ________ means "one hundred legs."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fibers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 means a thousand-legs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head-foot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 ____ _____ not given us the _______ ___ _______ but of ________, _____ _____ _______, and of a sound mind.         II Timothy 1:7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scaly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76</dc:title>
  <dcterms:created xsi:type="dcterms:W3CDTF">2022-01-19T03:35:23Z</dcterms:created>
  <dcterms:modified xsi:type="dcterms:W3CDTF">2022-01-19T03:35:23Z</dcterms:modified>
</cp:coreProperties>
</file>