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Blizard Bag 2 (Based off of alien juice lab and testing of acid, base, neutral's) By: Kaiden Reeder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soap you put on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take this when your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liquid like and kind of foamy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this when you cook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drink this with pizza most times it also exploads when you shake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a kind of soap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in the bath tub they happen because of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comes off something you put on a cheese burger it's very moist and juicy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acid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put this on your boo boo's to clean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this after you brush your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in england drink this also james charels says it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also a kind of soda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also a kind of soda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drink most people drink when they wake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Blizard Bag 2 (Based off of alien juice lab and testing of acid, base, neutral's) By: Kaiden Reeder</dc:title>
  <dcterms:created xsi:type="dcterms:W3CDTF">2021-10-11T16:12:38Z</dcterms:created>
  <dcterms:modified xsi:type="dcterms:W3CDTF">2021-10-11T16:12:38Z</dcterms:modified>
</cp:coreProperties>
</file>