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Challenge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flows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magnet that can be turn on and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between charge particles are called_____force.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Magnetism is a __________that you can't see, but can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like poles of a magnet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that you cannot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Ex. of a permanent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poles of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magnet you see are made of Iron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object will not attract to a magnet.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Challenge Puzzle</dc:title>
  <dcterms:created xsi:type="dcterms:W3CDTF">2021-10-11T16:13:12Z</dcterms:created>
  <dcterms:modified xsi:type="dcterms:W3CDTF">2021-10-11T16:13:12Z</dcterms:modified>
</cp:coreProperties>
</file>