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Chapter 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that resists the sliding of two obgects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 due to the interactions between objects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that soud carries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stored and released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kinetic and potential energy of the particles that make up and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 be transformed but not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electromagnetc waves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energy that occurs when a force makes an object move in the direction of the force while the force is acting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potential energy and kinetic energy in a system of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an electric current carries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cause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Chapter 2 Crossword Puzzle </dc:title>
  <dcterms:created xsi:type="dcterms:W3CDTF">2021-10-11T16:11:29Z</dcterms:created>
  <dcterms:modified xsi:type="dcterms:W3CDTF">2021-10-11T16:11:29Z</dcterms:modified>
</cp:coreProperties>
</file>