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Chapter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by which cells grow and are replaced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Plants' green pigment that absorbs energy from sunlight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the external boundary for a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parts of a cell that break down food and release energy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Bubble-like storage organelles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Living things are made of cells, which function as individual organisms or as the smallest unit in a larger organism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by which an organism produces reproductive cells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cells working together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Uses lenses to magnify objects hundreds or thousands of times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 support for plant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Chapter 4</dc:title>
  <dcterms:created xsi:type="dcterms:W3CDTF">2021-10-11T16:13:14Z</dcterms:created>
  <dcterms:modified xsi:type="dcterms:W3CDTF">2021-10-11T16:13:14Z</dcterms:modified>
</cp:coreProperties>
</file>