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Chapter 4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close relationship in which two different organisms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coloring patterns that allow species to blend in with its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parts work together to perform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role of an organism in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supply of something useful for survival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species that is not native to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introduction of poisons or garbage into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in which all influences cancel one another out resulting in no overall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overlapping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has a parasite living in or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resemblance of one species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Chapter 4 Terms</dc:title>
  <dcterms:created xsi:type="dcterms:W3CDTF">2021-10-11T16:13:03Z</dcterms:created>
  <dcterms:modified xsi:type="dcterms:W3CDTF">2021-10-11T16:13:03Z</dcterms:modified>
</cp:coreProperties>
</file>